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rPr>
          <w:sz w:val="28"/>
          <w:szCs w:val="28"/>
        </w:rPr>
      </w:pPr>
      <w:r>
        <w:rPr>
          <w:rFonts w:ascii="Times New Roman" w:eastAsia="Times New Roman" w:hAnsi="Times New Roman" w:cs="Times New Roman"/>
          <w:b/>
          <w:bCs/>
          <w:sz w:val="28"/>
          <w:szCs w:val="28"/>
        </w:rPr>
        <w:t xml:space="preserve">ПОСТАНОВЛЕНИЕ </w:t>
      </w:r>
    </w:p>
    <w:p>
      <w:pPr>
        <w:spacing w:before="0" w:after="0"/>
        <w:jc w:val="center"/>
        <w:rPr>
          <w:sz w:val="28"/>
          <w:szCs w:val="28"/>
        </w:rPr>
      </w:pPr>
      <w:r>
        <w:rPr>
          <w:rFonts w:ascii="Times New Roman" w:eastAsia="Times New Roman" w:hAnsi="Times New Roman" w:cs="Times New Roman"/>
          <w:sz w:val="28"/>
          <w:szCs w:val="28"/>
        </w:rPr>
        <w:t>о назначении административного наказания</w:t>
      </w:r>
    </w:p>
    <w:p>
      <w:pPr>
        <w:spacing w:before="0" w:after="0"/>
        <w:jc w:val="center"/>
        <w:rPr>
          <w:sz w:val="28"/>
          <w:szCs w:val="28"/>
        </w:rPr>
      </w:pPr>
    </w:p>
    <w:p>
      <w:pPr>
        <w:spacing w:before="0" w:after="0"/>
        <w:jc w:val="both"/>
        <w:rPr>
          <w:sz w:val="28"/>
          <w:szCs w:val="28"/>
        </w:rPr>
      </w:pPr>
      <w:r>
        <w:rPr>
          <w:rStyle w:val="cat-Addressgrp-0rplc-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29 мая 2026 года</w:t>
      </w:r>
    </w:p>
    <w:p>
      <w:pPr>
        <w:spacing w:before="0" w:after="0"/>
        <w:jc w:val="both"/>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 xml:space="preserve">Мировой судья судебного участка № 2 Ханты-Мансийского судебного </w:t>
      </w:r>
      <w:r>
        <w:rPr>
          <w:rStyle w:val="cat-Addressgrp-1rplc-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А, </w:t>
      </w:r>
      <w:r>
        <w:rPr>
          <w:rFonts w:ascii="Times New Roman" w:eastAsia="Times New Roman" w:hAnsi="Times New Roman" w:cs="Times New Roman"/>
          <w:sz w:val="28"/>
          <w:szCs w:val="28"/>
        </w:rPr>
        <w:t>исполняя обязанности мирового судьи судебного участка № 6 Ханты-Мансийского судебного района,</w:t>
      </w:r>
    </w:p>
    <w:p>
      <w:pPr>
        <w:spacing w:before="0" w:after="0"/>
        <w:ind w:firstLine="567"/>
        <w:jc w:val="both"/>
        <w:rPr>
          <w:sz w:val="28"/>
          <w:szCs w:val="28"/>
        </w:rPr>
      </w:pPr>
      <w:r>
        <w:rPr>
          <w:rFonts w:ascii="Times New Roman" w:eastAsia="Times New Roman" w:hAnsi="Times New Roman" w:cs="Times New Roman"/>
          <w:sz w:val="28"/>
          <w:szCs w:val="28"/>
        </w:rPr>
        <w:t>рассмотрев в открытом судебном заседании дело об административном правонарушении №5-</w:t>
      </w:r>
      <w:r>
        <w:rPr>
          <w:rFonts w:ascii="Times New Roman" w:eastAsia="Times New Roman" w:hAnsi="Times New Roman" w:cs="Times New Roman"/>
          <w:sz w:val="28"/>
          <w:szCs w:val="28"/>
        </w:rPr>
        <w:t>394-2806</w:t>
      </w:r>
      <w:r>
        <w:rPr>
          <w:rFonts w:ascii="Times New Roman" w:eastAsia="Times New Roman" w:hAnsi="Times New Roman" w:cs="Times New Roman"/>
          <w:sz w:val="28"/>
          <w:szCs w:val="28"/>
        </w:rPr>
        <w:t>/2026, возбужденное по ч.5 ст.12.15 КоАП РФ в отношении</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Конакбиева</w:t>
      </w:r>
      <w:r>
        <w:rPr>
          <w:rFonts w:ascii="Times New Roman" w:eastAsia="Times New Roman" w:hAnsi="Times New Roman" w:cs="Times New Roman"/>
          <w:b/>
          <w:bCs/>
          <w:sz w:val="28"/>
          <w:szCs w:val="28"/>
        </w:rPr>
        <w:t xml:space="preserve"> </w:t>
      </w:r>
      <w:r>
        <w:rPr>
          <w:rStyle w:val="cat-UserDefinedgrp-22rplc-3"/>
          <w:rFonts w:ascii="Times New Roman" w:eastAsia="Times New Roman" w:hAnsi="Times New Roman" w:cs="Times New Roman"/>
          <w:b/>
          <w:bCs/>
          <w:sz w:val="28"/>
          <w:szCs w:val="28"/>
        </w:rPr>
        <w:t>...</w:t>
      </w:r>
      <w:r>
        <w:rPr>
          <w:rFonts w:ascii="Times New Roman" w:eastAsia="Times New Roman" w:hAnsi="Times New Roman" w:cs="Times New Roman"/>
          <w:sz w:val="28"/>
          <w:szCs w:val="28"/>
        </w:rPr>
        <w:t xml:space="preserve">, </w:t>
      </w:r>
      <w:r>
        <w:rPr>
          <w:rStyle w:val="cat-ExternalSystemDefinedgrp-19rplc-5"/>
          <w:rFonts w:ascii="Times New Roman" w:eastAsia="Times New Roman" w:hAnsi="Times New Roman" w:cs="Times New Roman"/>
          <w:sz w:val="28"/>
          <w:szCs w:val="28"/>
        </w:rPr>
        <w:t>...</w:t>
      </w:r>
      <w:r>
        <w:rPr>
          <w:rStyle w:val="cat-PassportDatagrp-15rplc-6"/>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проживающего по адресу: </w:t>
      </w:r>
      <w:r>
        <w:rPr>
          <w:rStyle w:val="cat-Addressgrp-2rplc-7"/>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UserDefinedgrp-23rplc-8"/>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в/у </w:t>
      </w:r>
      <w:r>
        <w:rPr>
          <w:rStyle w:val="cat-ExternalSystemDefinedgrp-20rplc-9"/>
          <w:rFonts w:ascii="Times New Roman" w:eastAsia="Times New Roman" w:hAnsi="Times New Roman" w:cs="Times New Roman"/>
          <w:sz w:val="28"/>
          <w:szCs w:val="28"/>
        </w:rPr>
        <w:t>...</w:t>
      </w:r>
      <w:r>
        <w:rPr>
          <w:rStyle w:val="cat-UserDefinedgrp-24rplc-11"/>
          <w:rFonts w:ascii="Times New Roman" w:eastAsia="Times New Roman" w:hAnsi="Times New Roman" w:cs="Times New Roman"/>
          <w:sz w:val="28"/>
          <w:szCs w:val="28"/>
        </w:rPr>
        <w:t>...</w:t>
      </w:r>
      <w:r>
        <w:rPr>
          <w:rFonts w:ascii="Times New Roman" w:eastAsia="Times New Roman" w:hAnsi="Times New Roman" w:cs="Times New Roman"/>
          <w:sz w:val="28"/>
          <w:szCs w:val="28"/>
        </w:rPr>
        <w:t>, ранее привлеченного к административной ответственности по ч.4 ст.12.15 КоАП РФ,</w:t>
      </w:r>
    </w:p>
    <w:p>
      <w:pPr>
        <w:spacing w:before="0" w:after="0"/>
        <w:ind w:firstLine="567"/>
        <w:jc w:val="center"/>
        <w:rPr>
          <w:sz w:val="28"/>
          <w:szCs w:val="28"/>
        </w:rPr>
      </w:pPr>
      <w:r>
        <w:rPr>
          <w:rFonts w:ascii="Times New Roman" w:eastAsia="Times New Roman" w:hAnsi="Times New Roman" w:cs="Times New Roman"/>
          <w:b/>
          <w:bCs/>
          <w:sz w:val="28"/>
          <w:szCs w:val="28"/>
        </w:rPr>
        <w:t>УСТАНОВИЛ</w:t>
      </w:r>
      <w:r>
        <w:rPr>
          <w:rFonts w:ascii="Times New Roman" w:eastAsia="Times New Roman" w:hAnsi="Times New Roman" w:cs="Times New Roman"/>
          <w:sz w:val="28"/>
          <w:szCs w:val="28"/>
        </w:rPr>
        <w:t>:</w:t>
      </w:r>
    </w:p>
    <w:p>
      <w:pPr>
        <w:spacing w:before="0" w:after="0"/>
        <w:ind w:firstLine="567"/>
        <w:jc w:val="center"/>
        <w:rPr>
          <w:sz w:val="28"/>
          <w:szCs w:val="28"/>
        </w:rPr>
      </w:pPr>
    </w:p>
    <w:p>
      <w:pPr>
        <w:spacing w:before="0" w:after="0"/>
        <w:ind w:firstLine="567"/>
        <w:jc w:val="both"/>
        <w:rPr>
          <w:sz w:val="28"/>
          <w:szCs w:val="28"/>
        </w:rPr>
      </w:pPr>
      <w:r>
        <w:rPr>
          <w:rStyle w:val="cat-FIOgrp-12rplc-1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13.04.2026 в 21 час. 28 мин. на </w:t>
      </w:r>
      <w:r>
        <w:rPr>
          <w:rStyle w:val="cat-Addressgrp-3rplc-15"/>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 районе </w:t>
      </w:r>
      <w:r>
        <w:rPr>
          <w:rStyle w:val="cat-Addressgrp-4rplc-16"/>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 </w:t>
      </w:r>
      <w:r>
        <w:rPr>
          <w:rStyle w:val="cat-Addressgrp-0rplc-17"/>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совершил правонарушение, предусмотренное частью 5 ст.12.15 КоАП РФ, а именно: управляя автомобилем </w:t>
      </w:r>
      <w:r>
        <w:rPr>
          <w:rStyle w:val="cat-CarMakeModelgrp-17rplc-18"/>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регистрационный знак </w:t>
      </w:r>
      <w:r>
        <w:rPr>
          <w:rStyle w:val="cat-UserDefinedgrp-25rplc-19"/>
          <w:rFonts w:ascii="Times New Roman" w:eastAsia="Times New Roman" w:hAnsi="Times New Roman" w:cs="Times New Roman"/>
          <w:sz w:val="28"/>
          <w:szCs w:val="28"/>
        </w:rPr>
        <w:t>...</w:t>
      </w:r>
      <w:r>
        <w:rPr>
          <w:rFonts w:ascii="Times New Roman" w:eastAsia="Times New Roman" w:hAnsi="Times New Roman" w:cs="Times New Roman"/>
          <w:sz w:val="28"/>
          <w:szCs w:val="28"/>
        </w:rPr>
        <w:t>6, в нарушение п.11.2 ПДД РФ совершил обгон впереди движущегося транспортного средства с выездом на сторону проезжей части дороги создав опасность движения встречного транспортного средства, тем самым повторно совершив правонарушение, предусмотренное ч.4 ст.12.15 КоАП РФ.</w:t>
      </w:r>
    </w:p>
    <w:p>
      <w:pPr>
        <w:spacing w:before="0" w:after="0"/>
        <w:ind w:firstLine="567"/>
        <w:jc w:val="both"/>
        <w:rPr>
          <w:sz w:val="28"/>
          <w:szCs w:val="28"/>
        </w:rPr>
      </w:pPr>
      <w:r>
        <w:rPr>
          <w:rFonts w:ascii="Times New Roman" w:eastAsia="Times New Roman" w:hAnsi="Times New Roman" w:cs="Times New Roman"/>
          <w:sz w:val="28"/>
          <w:szCs w:val="28"/>
        </w:rPr>
        <w:t xml:space="preserve">В судебное заседание </w:t>
      </w:r>
      <w:r>
        <w:rPr>
          <w:rStyle w:val="cat-FIOgrp-12rplc-2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не явился, о месте и времени рассмотрения дела извещен надлежащим образом, СМС-извещением. </w:t>
      </w:r>
    </w:p>
    <w:p>
      <w:pPr>
        <w:spacing w:before="0" w:after="0"/>
        <w:ind w:firstLine="567"/>
        <w:jc w:val="both"/>
        <w:rPr>
          <w:sz w:val="28"/>
          <w:szCs w:val="28"/>
        </w:rPr>
      </w:pPr>
      <w:r>
        <w:rPr>
          <w:rFonts w:ascii="Times New Roman" w:eastAsia="Times New Roman" w:hAnsi="Times New Roman" w:cs="Times New Roman"/>
          <w:sz w:val="28"/>
          <w:szCs w:val="28"/>
        </w:rPr>
        <w:t xml:space="preserve">В соответствии с частью 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если от лица не поступило ходатайство об отложении рассмотрения дела либо если такое ходатайство</w:t>
      </w:r>
      <w:r>
        <w:rPr>
          <w:rFonts w:ascii="Times New Roman" w:eastAsia="Times New Roman" w:hAnsi="Times New Roman" w:cs="Times New Roman"/>
          <w:sz w:val="28"/>
          <w:szCs w:val="28"/>
        </w:rPr>
        <w:t xml:space="preserve"> оставлено без удовлетворения. </w:t>
      </w:r>
    </w:p>
    <w:p>
      <w:pPr>
        <w:spacing w:before="0" w:after="0"/>
        <w:ind w:firstLine="567"/>
        <w:jc w:val="both"/>
        <w:rPr>
          <w:sz w:val="28"/>
          <w:szCs w:val="28"/>
        </w:rPr>
      </w:pPr>
      <w:r>
        <w:rPr>
          <w:rFonts w:ascii="Times New Roman" w:eastAsia="Times New Roman" w:hAnsi="Times New Roman" w:cs="Times New Roman"/>
          <w:sz w:val="28"/>
          <w:szCs w:val="28"/>
        </w:rPr>
        <w:t>Мировой судья продолжил рассмотрение дела в отсутствие нарушителя</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Изучив письменные материалы дела, мировой судья установил следующее.</w:t>
      </w:r>
    </w:p>
    <w:p>
      <w:pPr>
        <w:spacing w:before="0" w:after="0"/>
        <w:ind w:firstLine="567"/>
        <w:jc w:val="both"/>
        <w:rPr>
          <w:sz w:val="28"/>
          <w:szCs w:val="28"/>
        </w:rPr>
      </w:pPr>
      <w:r>
        <w:rPr>
          <w:rFonts w:ascii="Times New Roman" w:eastAsia="Times New Roman" w:hAnsi="Times New Roman" w:cs="Times New Roman"/>
          <w:sz w:val="28"/>
          <w:szCs w:val="28"/>
        </w:rPr>
        <w:t xml:space="preserve">В соответствии с п.1.3 ПДД РФ, утвержденных постановлением Совета Министров – Правительства РФ от 23.10.1993 года, участники дорожного движения обязаны знать и соблюдать относящиеся к ним требования Правил, знаков и разметки. </w:t>
      </w:r>
    </w:p>
    <w:p>
      <w:pPr>
        <w:spacing w:before="0" w:after="0"/>
        <w:ind w:firstLine="567"/>
        <w:jc w:val="both"/>
        <w:rPr>
          <w:sz w:val="28"/>
          <w:szCs w:val="28"/>
        </w:rPr>
      </w:pPr>
      <w:r>
        <w:rPr>
          <w:rFonts w:ascii="Times New Roman" w:eastAsia="Times New Roman" w:hAnsi="Times New Roman" w:cs="Times New Roman"/>
          <w:sz w:val="28"/>
          <w:szCs w:val="28"/>
        </w:rPr>
        <w:t xml:space="preserve">Водитель транспортного средства в соответствии с пунктами 1.3, 10.1 ПДД РФ должен вести транспортное средство с учетом постоянного контроля за движением транспортного средства для выполнения требований ПДД РФ и обязан следить за наличием знаков и руководствоваться ими во время движения. </w:t>
      </w:r>
    </w:p>
    <w:p>
      <w:pPr>
        <w:spacing w:before="0" w:after="0"/>
        <w:ind w:firstLine="540"/>
        <w:jc w:val="both"/>
        <w:rPr>
          <w:sz w:val="28"/>
          <w:szCs w:val="28"/>
        </w:rPr>
      </w:pPr>
      <w:r>
        <w:rPr>
          <w:rFonts w:ascii="Times New Roman" w:eastAsia="Times New Roman" w:hAnsi="Times New Roman" w:cs="Times New Roman"/>
          <w:sz w:val="28"/>
          <w:szCs w:val="28"/>
        </w:rPr>
        <w:t xml:space="preserve">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hyperlink r:id="rId4" w:anchor="dst392" w:history="1">
        <w:r>
          <w:rPr>
            <w:rFonts w:ascii="Times New Roman" w:eastAsia="Times New Roman" w:hAnsi="Times New Roman" w:cs="Times New Roman"/>
            <w:color w:val="0000EE"/>
            <w:sz w:val="28"/>
            <w:szCs w:val="28"/>
            <w:u w:val="single" w:color="0000EE"/>
          </w:rPr>
          <w:t>разметкой 1.1</w:t>
        </w:r>
      </w:hyperlink>
      <w:r>
        <w:rPr>
          <w:rFonts w:ascii="Times New Roman" w:eastAsia="Times New Roman" w:hAnsi="Times New Roman" w:cs="Times New Roman"/>
          <w:sz w:val="28"/>
          <w:szCs w:val="28"/>
        </w:rPr>
        <w:t xml:space="preserve">, </w:t>
      </w:r>
      <w:hyperlink r:id="rId4" w:anchor="dst396" w:history="1">
        <w:r>
          <w:rPr>
            <w:rFonts w:ascii="Times New Roman" w:eastAsia="Times New Roman" w:hAnsi="Times New Roman" w:cs="Times New Roman"/>
            <w:color w:val="0000EE"/>
            <w:sz w:val="28"/>
            <w:szCs w:val="28"/>
            <w:u w:val="single" w:color="0000EE"/>
          </w:rPr>
          <w:t>1.3</w:t>
        </w:r>
      </w:hyperlink>
      <w:r>
        <w:rPr>
          <w:rFonts w:ascii="Times New Roman" w:eastAsia="Times New Roman" w:hAnsi="Times New Roman" w:cs="Times New Roman"/>
          <w:sz w:val="28"/>
          <w:szCs w:val="28"/>
        </w:rPr>
        <w:t xml:space="preserve"> или </w:t>
      </w:r>
      <w:hyperlink r:id="rId4" w:anchor="dst404" w:history="1">
        <w:r>
          <w:rPr>
            <w:rFonts w:ascii="Times New Roman" w:eastAsia="Times New Roman" w:hAnsi="Times New Roman" w:cs="Times New Roman"/>
            <w:color w:val="0000EE"/>
            <w:sz w:val="28"/>
            <w:szCs w:val="28"/>
            <w:u w:val="single" w:color="0000EE"/>
          </w:rPr>
          <w:t>разметкой 1.11</w:t>
        </w:r>
      </w:hyperlink>
      <w:r>
        <w:rPr>
          <w:rFonts w:ascii="Times New Roman" w:eastAsia="Times New Roman" w:hAnsi="Times New Roman" w:cs="Times New Roman"/>
          <w:sz w:val="28"/>
          <w:szCs w:val="28"/>
        </w:rPr>
        <w:t>, п</w:t>
      </w:r>
      <w:r>
        <w:rPr>
          <w:rFonts w:ascii="Times New Roman" w:eastAsia="Times New Roman" w:hAnsi="Times New Roman" w:cs="Times New Roman"/>
          <w:sz w:val="28"/>
          <w:szCs w:val="28"/>
        </w:rPr>
        <w:t>рерывистая линия которой расположена слева.</w:t>
      </w:r>
    </w:p>
    <w:p>
      <w:pPr>
        <w:spacing w:before="0" w:after="0"/>
        <w:ind w:firstLine="567"/>
        <w:jc w:val="both"/>
        <w:rPr>
          <w:sz w:val="28"/>
          <w:szCs w:val="28"/>
        </w:rPr>
      </w:pPr>
      <w:r>
        <w:rPr>
          <w:rFonts w:ascii="Times New Roman" w:eastAsia="Times New Roman" w:hAnsi="Times New Roman" w:cs="Times New Roman"/>
          <w:sz w:val="28"/>
          <w:szCs w:val="28"/>
        </w:rPr>
        <w:t>Горизонтальная разметка 1.1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pPr>
        <w:spacing w:before="0" w:after="0"/>
        <w:ind w:firstLine="567"/>
        <w:jc w:val="both"/>
        <w:rPr>
          <w:sz w:val="28"/>
          <w:szCs w:val="28"/>
        </w:rPr>
      </w:pPr>
      <w:r>
        <w:rPr>
          <w:rFonts w:ascii="Times New Roman" w:eastAsia="Times New Roman" w:hAnsi="Times New Roman" w:cs="Times New Roman"/>
          <w:sz w:val="28"/>
          <w:szCs w:val="28"/>
        </w:rPr>
        <w:t xml:space="preserve">Согласно п.11.2 ПДД РФ </w:t>
      </w:r>
      <w:r>
        <w:rPr>
          <w:rFonts w:ascii="Times New Roman" w:eastAsia="Times New Roman" w:hAnsi="Times New Roman" w:cs="Times New Roman"/>
          <w:sz w:val="28"/>
          <w:szCs w:val="28"/>
        </w:rPr>
        <w:t>запрещает водителю выполнять обгон если по завершении обгона он не сможет, не создавая опасности для движения и помех обгоняемому транспортному средству, вернуться на ранее занимаемую полосу</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В соответствии с ч.4 ст.12.15 КоАП РФ административным правонарушением является выезд в нарушение </w:t>
      </w:r>
      <w:hyperlink r:id="rId5" w:history="1">
        <w:r>
          <w:rPr>
            <w:rFonts w:ascii="Times New Roman" w:eastAsia="Times New Roman" w:hAnsi="Times New Roman" w:cs="Times New Roman"/>
            <w:color w:val="0000EE"/>
            <w:sz w:val="28"/>
            <w:szCs w:val="28"/>
            <w:u w:val="single" w:color="0000EE"/>
          </w:rPr>
          <w:t>Правил</w:t>
        </w:r>
      </w:hyperlink>
      <w:r>
        <w:rPr>
          <w:rFonts w:ascii="Times New Roman" w:eastAsia="Times New Roman" w:hAnsi="Times New Roman" w:cs="Times New Roman"/>
          <w:sz w:val="28"/>
          <w:szCs w:val="28"/>
        </w:rPr>
        <w:t xml:space="preserve">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r:id="rId6" w:anchor="sub_121503" w:history="1">
        <w:r>
          <w:rPr>
            <w:rFonts w:ascii="Times New Roman" w:eastAsia="Times New Roman" w:hAnsi="Times New Roman" w:cs="Times New Roman"/>
            <w:color w:val="0000EE"/>
            <w:sz w:val="28"/>
            <w:szCs w:val="28"/>
            <w:u w:val="single" w:color="0000EE"/>
          </w:rPr>
          <w:t>частью 3</w:t>
        </w:r>
      </w:hyperlink>
      <w:r>
        <w:rPr>
          <w:rFonts w:ascii="Times New Roman" w:eastAsia="Times New Roman" w:hAnsi="Times New Roman" w:cs="Times New Roman"/>
          <w:sz w:val="28"/>
          <w:szCs w:val="28"/>
        </w:rPr>
        <w:t xml:space="preserve"> настоящей статьи.</w:t>
      </w:r>
    </w:p>
    <w:p>
      <w:pPr>
        <w:spacing w:before="0" w:after="0"/>
        <w:ind w:firstLine="567"/>
        <w:jc w:val="both"/>
        <w:rPr>
          <w:sz w:val="28"/>
          <w:szCs w:val="28"/>
        </w:rPr>
      </w:pPr>
      <w:r>
        <w:rPr>
          <w:rFonts w:ascii="Times New Roman" w:eastAsia="Times New Roman" w:hAnsi="Times New Roman" w:cs="Times New Roman"/>
          <w:sz w:val="28"/>
          <w:szCs w:val="28"/>
        </w:rPr>
        <w:t>Субъективная сторона правонарушения характеризуется умышленной или неосторожной формой вины.</w:t>
      </w:r>
    </w:p>
    <w:p>
      <w:pPr>
        <w:spacing w:before="0" w:after="0"/>
        <w:ind w:firstLine="567"/>
        <w:jc w:val="both"/>
        <w:rPr>
          <w:sz w:val="28"/>
          <w:szCs w:val="28"/>
        </w:rPr>
      </w:pPr>
      <w:r>
        <w:rPr>
          <w:rFonts w:ascii="Times New Roman" w:eastAsia="Times New Roman" w:hAnsi="Times New Roman" w:cs="Times New Roman"/>
          <w:sz w:val="28"/>
          <w:szCs w:val="28"/>
        </w:rPr>
        <w:t>По части 4 статьи 12.15 КоАП РФ подлежат квалификации действия, которые связаны с нарушением водителями требований Правил дорожного движения,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предусмотренных часть 3 данной статьи. Непосредственно такие требования установлены п.п.9.2, 9.3, 11.4, 15.3, 9.6, 8.6 ПДД РФ. Действия водителя по ч.4 ст.12.15 КоАП РФ можно также квалифицировать при нарушении им требований дорожных знаков или разметки, которые повлекли выезд на сторону проезжей части дороги, предназначенную для встречного движения (3.20 «Обгон запрещен», 3.22 «Обгон грузовым автомобилем запрещен», 5.11 «Дорога с полосой для маршрутных транспортных средств», 5.15.7 «Направление движения по полосам», дорожной разметки 1.1, 1.3, 1.11 (разделяющих транспортные потоки противоположных направлений), а также нарушение водителем требований дорожного знака 4.3 «Круговое движение», повлекшее движение во встречном направлении по дороге, предназначенной для одностороннего движения).</w:t>
      </w:r>
    </w:p>
    <w:p>
      <w:pPr>
        <w:spacing w:before="0" w:after="0"/>
        <w:ind w:firstLine="567"/>
        <w:jc w:val="both"/>
        <w:rPr>
          <w:sz w:val="28"/>
          <w:szCs w:val="28"/>
        </w:rPr>
      </w:pPr>
      <w:r>
        <w:rPr>
          <w:rFonts w:ascii="Times New Roman" w:eastAsia="Times New Roman" w:hAnsi="Times New Roman" w:cs="Times New Roman"/>
          <w:sz w:val="28"/>
          <w:szCs w:val="28"/>
        </w:rPr>
        <w:t xml:space="preserve">По части 5 статьи 12.15 КоАП РФ подлежат квалификации действия по факту повторного совершения административного правонарушения, предусмотренного </w:t>
      </w:r>
      <w:hyperlink r:id="rId6" w:anchor="sub_121504" w:history="1">
        <w:r>
          <w:rPr>
            <w:rFonts w:ascii="Times New Roman" w:eastAsia="Times New Roman" w:hAnsi="Times New Roman" w:cs="Times New Roman"/>
            <w:color w:val="0000EE"/>
            <w:sz w:val="28"/>
            <w:szCs w:val="28"/>
            <w:u w:val="single" w:color="0000EE"/>
          </w:rPr>
          <w:t>частью 4</w:t>
        </w:r>
      </w:hyperlink>
      <w:r>
        <w:rPr>
          <w:rFonts w:ascii="Times New Roman" w:eastAsia="Times New Roman" w:hAnsi="Times New Roman" w:cs="Times New Roman"/>
          <w:sz w:val="28"/>
          <w:szCs w:val="28"/>
        </w:rPr>
        <w:t xml:space="preserve"> статьи 12.15 КоАП РФ.</w:t>
      </w:r>
    </w:p>
    <w:p>
      <w:pPr>
        <w:spacing w:before="0" w:after="0"/>
        <w:ind w:firstLine="567"/>
        <w:jc w:val="both"/>
        <w:rPr>
          <w:sz w:val="28"/>
          <w:szCs w:val="28"/>
        </w:rPr>
      </w:pPr>
      <w:r>
        <w:rPr>
          <w:rFonts w:ascii="Times New Roman" w:eastAsia="Times New Roman" w:hAnsi="Times New Roman" w:cs="Times New Roman"/>
          <w:sz w:val="28"/>
          <w:szCs w:val="28"/>
        </w:rPr>
        <w:t xml:space="preserve">Виновность </w:t>
      </w:r>
      <w:r>
        <w:rPr>
          <w:rStyle w:val="cat-FIOgrp-12rplc-2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 совершении инкриминируемого правонарушения подтверждается совокупностью исследованных судом доказательств.</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1)Протоколом</w:t>
      </w:r>
      <w:r>
        <w:rPr>
          <w:rFonts w:ascii="Times New Roman" w:eastAsia="Times New Roman" w:hAnsi="Times New Roman" w:cs="Times New Roman"/>
          <w:sz w:val="28"/>
          <w:szCs w:val="28"/>
        </w:rPr>
        <w:t xml:space="preserve"> об административном правонарушении. Протокол об административном правонарушении в отношении </w:t>
      </w:r>
      <w:r>
        <w:rPr>
          <w:rStyle w:val="cat-FIOgrp-13rplc-2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составлен в соответствии с требованиями КоАП РФ. </w:t>
      </w:r>
    </w:p>
    <w:p>
      <w:pPr>
        <w:spacing w:before="0" w:after="0"/>
        <w:ind w:firstLine="567"/>
        <w:jc w:val="both"/>
        <w:rPr>
          <w:sz w:val="28"/>
          <w:szCs w:val="28"/>
        </w:rPr>
      </w:pPr>
      <w:r>
        <w:rPr>
          <w:rFonts w:ascii="Times New Roman" w:eastAsia="Times New Roman" w:hAnsi="Times New Roman" w:cs="Times New Roman"/>
          <w:sz w:val="28"/>
          <w:szCs w:val="28"/>
        </w:rPr>
        <w:t>2)Схемой</w:t>
      </w:r>
      <w:r>
        <w:rPr>
          <w:rFonts w:ascii="Times New Roman" w:eastAsia="Times New Roman" w:hAnsi="Times New Roman" w:cs="Times New Roman"/>
          <w:sz w:val="28"/>
          <w:szCs w:val="28"/>
        </w:rPr>
        <w:t xml:space="preserve"> происшествия, данные в которой соответствуют обстоятельствам нарушения. Со схемой </w:t>
      </w:r>
      <w:r>
        <w:rPr>
          <w:rStyle w:val="cat-FIOgrp-12rplc-2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ознакомлен, каких-либо возражений не указал.</w:t>
      </w:r>
    </w:p>
    <w:p>
      <w:pPr>
        <w:spacing w:before="0" w:after="0"/>
        <w:ind w:firstLine="567"/>
        <w:jc w:val="both"/>
        <w:rPr>
          <w:sz w:val="28"/>
          <w:szCs w:val="28"/>
        </w:rPr>
      </w:pPr>
      <w:r>
        <w:rPr>
          <w:rFonts w:ascii="Times New Roman" w:eastAsia="Times New Roman" w:hAnsi="Times New Roman" w:cs="Times New Roman"/>
          <w:sz w:val="28"/>
          <w:szCs w:val="28"/>
        </w:rPr>
        <w:t>3)Рапортом</w:t>
      </w:r>
      <w:r>
        <w:rPr>
          <w:rFonts w:ascii="Times New Roman" w:eastAsia="Times New Roman" w:hAnsi="Times New Roman" w:cs="Times New Roman"/>
          <w:sz w:val="28"/>
          <w:szCs w:val="28"/>
        </w:rPr>
        <w:t xml:space="preserve"> сотрудника </w:t>
      </w:r>
      <w:r>
        <w:rPr>
          <w:rStyle w:val="cat-ExternalSystemDefinedgrp-21rplc-25"/>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4)Копией</w:t>
      </w:r>
      <w:r>
        <w:rPr>
          <w:rFonts w:ascii="Times New Roman" w:eastAsia="Times New Roman" w:hAnsi="Times New Roman" w:cs="Times New Roman"/>
          <w:sz w:val="28"/>
          <w:szCs w:val="28"/>
        </w:rPr>
        <w:t xml:space="preserve"> постановления от 01.10.2026.</w:t>
      </w:r>
    </w:p>
    <w:p>
      <w:pPr>
        <w:spacing w:before="0" w:after="0"/>
        <w:ind w:firstLine="567"/>
        <w:jc w:val="both"/>
        <w:rPr>
          <w:sz w:val="28"/>
          <w:szCs w:val="28"/>
        </w:rPr>
      </w:pPr>
      <w:r>
        <w:rPr>
          <w:rFonts w:ascii="Times New Roman" w:eastAsia="Times New Roman" w:hAnsi="Times New Roman" w:cs="Times New Roman"/>
          <w:sz w:val="28"/>
          <w:szCs w:val="28"/>
        </w:rPr>
        <w:t>5)Дислокацией</w:t>
      </w:r>
      <w:r>
        <w:rPr>
          <w:rFonts w:ascii="Times New Roman" w:eastAsia="Times New Roman" w:hAnsi="Times New Roman" w:cs="Times New Roman"/>
          <w:sz w:val="28"/>
          <w:szCs w:val="28"/>
        </w:rPr>
        <w:t xml:space="preserve"> дорожных знаков и разметки.</w:t>
      </w:r>
    </w:p>
    <w:p>
      <w:pPr>
        <w:spacing w:before="0" w:after="0"/>
        <w:ind w:firstLine="567"/>
        <w:jc w:val="both"/>
        <w:rPr>
          <w:sz w:val="28"/>
          <w:szCs w:val="28"/>
        </w:rPr>
      </w:pPr>
      <w:r>
        <w:rPr>
          <w:rFonts w:ascii="Times New Roman" w:eastAsia="Times New Roman" w:hAnsi="Times New Roman" w:cs="Times New Roman"/>
          <w:sz w:val="28"/>
          <w:szCs w:val="28"/>
        </w:rPr>
        <w:t>6)СД</w:t>
      </w:r>
      <w:r>
        <w:rPr>
          <w:rFonts w:ascii="Times New Roman" w:eastAsia="Times New Roman" w:hAnsi="Times New Roman" w:cs="Times New Roman"/>
          <w:sz w:val="28"/>
          <w:szCs w:val="28"/>
        </w:rPr>
        <w:t>-диском с видеозаписью.</w:t>
      </w:r>
    </w:p>
    <w:p>
      <w:pPr>
        <w:spacing w:before="0" w:after="0"/>
        <w:ind w:firstLine="567"/>
        <w:jc w:val="both"/>
        <w:rPr>
          <w:sz w:val="28"/>
          <w:szCs w:val="28"/>
        </w:rPr>
      </w:pPr>
      <w:r>
        <w:rPr>
          <w:rFonts w:ascii="Times New Roman" w:eastAsia="Times New Roman" w:hAnsi="Times New Roman" w:cs="Times New Roman"/>
          <w:sz w:val="28"/>
          <w:szCs w:val="28"/>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pPr>
        <w:spacing w:before="0" w:after="0"/>
        <w:ind w:firstLine="567"/>
        <w:jc w:val="both"/>
        <w:rPr>
          <w:sz w:val="28"/>
          <w:szCs w:val="28"/>
        </w:rPr>
      </w:pPr>
      <w:r>
        <w:rPr>
          <w:rFonts w:ascii="Times New Roman" w:eastAsia="Times New Roman" w:hAnsi="Times New Roman" w:cs="Times New Roman"/>
          <w:sz w:val="28"/>
          <w:szCs w:val="28"/>
        </w:rPr>
        <w:t xml:space="preserve">Протокол об административном правонарушении и иные материалы дела в отношении </w:t>
      </w:r>
      <w:r>
        <w:rPr>
          <w:rStyle w:val="cat-FIOgrp-13rplc-2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составлены в соответствии с требованиями КоАП РФ. Нарушений прав при составлении административного материала допущено не было. </w:t>
      </w:r>
    </w:p>
    <w:p>
      <w:pPr>
        <w:spacing w:before="0" w:after="0"/>
        <w:ind w:firstLine="567"/>
        <w:jc w:val="both"/>
        <w:rPr>
          <w:sz w:val="28"/>
          <w:szCs w:val="28"/>
        </w:rPr>
      </w:pPr>
      <w:r>
        <w:rPr>
          <w:rFonts w:ascii="Times New Roman" w:eastAsia="Times New Roman" w:hAnsi="Times New Roman" w:cs="Times New Roman"/>
          <w:sz w:val="28"/>
          <w:szCs w:val="28"/>
        </w:rPr>
        <w:t xml:space="preserve">Таким образом, вина </w:t>
      </w:r>
      <w:r>
        <w:rPr>
          <w:rStyle w:val="cat-FIOgrp-13rplc-2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и его действия по факту повторного совершения административного правонарушения, предусмотренного </w:t>
      </w:r>
      <w:hyperlink r:id="rId6" w:anchor="sub_121504" w:history="1">
        <w:r>
          <w:rPr>
            <w:rFonts w:ascii="Times New Roman" w:eastAsia="Times New Roman" w:hAnsi="Times New Roman" w:cs="Times New Roman"/>
            <w:color w:val="0000EE"/>
            <w:sz w:val="28"/>
            <w:szCs w:val="28"/>
            <w:u w:val="single" w:color="0000EE"/>
          </w:rPr>
          <w:t>частью 4</w:t>
        </w:r>
      </w:hyperlink>
      <w:r>
        <w:rPr>
          <w:rFonts w:ascii="Times New Roman" w:eastAsia="Times New Roman" w:hAnsi="Times New Roman" w:cs="Times New Roman"/>
          <w:sz w:val="28"/>
          <w:szCs w:val="28"/>
        </w:rPr>
        <w:t xml:space="preserve"> статьи 12.15 КоАП РФ, нашли свое подтверждение при рассмотрении дела. </w:t>
      </w:r>
    </w:p>
    <w:p>
      <w:pPr>
        <w:spacing w:before="0" w:after="0"/>
        <w:ind w:firstLine="567"/>
        <w:jc w:val="both"/>
        <w:rPr>
          <w:sz w:val="28"/>
          <w:szCs w:val="28"/>
        </w:rPr>
      </w:pPr>
      <w:r>
        <w:rPr>
          <w:rFonts w:ascii="Times New Roman" w:eastAsia="Times New Roman" w:hAnsi="Times New Roman" w:cs="Times New Roman"/>
          <w:sz w:val="28"/>
          <w:szCs w:val="28"/>
        </w:rPr>
        <w:t xml:space="preserve">Действия мировой судья квалифицирует по ч.5 ст.12.15 КоАП РФ. </w:t>
      </w:r>
    </w:p>
    <w:p>
      <w:pPr>
        <w:spacing w:before="0" w:after="0"/>
        <w:ind w:firstLine="567"/>
        <w:jc w:val="both"/>
        <w:rPr>
          <w:sz w:val="28"/>
          <w:szCs w:val="28"/>
        </w:rPr>
      </w:pPr>
      <w:r>
        <w:rPr>
          <w:rFonts w:ascii="Times New Roman" w:eastAsia="Times New Roman" w:hAnsi="Times New Roman" w:cs="Times New Roman"/>
          <w:sz w:val="28"/>
          <w:szCs w:val="28"/>
        </w:rPr>
        <w:t>Смягчающих</w:t>
      </w:r>
      <w:r>
        <w:rPr>
          <w:rFonts w:ascii="Times New Roman" w:eastAsia="Times New Roman" w:hAnsi="Times New Roman" w:cs="Times New Roman"/>
          <w:sz w:val="28"/>
          <w:szCs w:val="28"/>
        </w:rPr>
        <w:t xml:space="preserve"> административную</w:t>
      </w:r>
      <w:r>
        <w:rPr>
          <w:rFonts w:ascii="Times New Roman" w:eastAsia="Times New Roman" w:hAnsi="Times New Roman" w:cs="Times New Roman"/>
          <w:sz w:val="28"/>
          <w:szCs w:val="28"/>
        </w:rPr>
        <w:t xml:space="preserve"> ответственность обстоятельств не сутановлено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 xml:space="preserve">Отягчающим </w:t>
      </w:r>
      <w:r>
        <w:rPr>
          <w:rFonts w:ascii="Times New Roman" w:eastAsia="Times New Roman" w:hAnsi="Times New Roman" w:cs="Times New Roman"/>
          <w:sz w:val="28"/>
          <w:szCs w:val="28"/>
        </w:rPr>
        <w:t xml:space="preserve">административную ответственность обстоятельством мировой судья признает </w:t>
      </w:r>
      <w:r>
        <w:rPr>
          <w:rFonts w:ascii="Times New Roman" w:eastAsia="Times New Roman" w:hAnsi="Times New Roman" w:cs="Times New Roman"/>
          <w:sz w:val="28"/>
          <w:szCs w:val="28"/>
        </w:rPr>
        <w:t xml:space="preserve">повторное совершение </w:t>
      </w:r>
      <w:r>
        <w:rPr>
          <w:rStyle w:val="cat-FIOgrp-13rplc-2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однородного административного правонарушения. Из списка нарушений, представленного отделом </w:t>
      </w:r>
      <w:r>
        <w:rPr>
          <w:rStyle w:val="cat-ExternalSystemDefinedgrp-21rplc-3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 характеризующего </w:t>
      </w:r>
      <w:r>
        <w:rPr>
          <w:rStyle w:val="cat-FIOgrp-13rplc-3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как водителя, следует, что он ранее неоднократно привлечен к административной ответственности по главе 12 КоАП РФ за правонарушения в области дорожного движения.</w:t>
      </w:r>
    </w:p>
    <w:p>
      <w:pPr>
        <w:spacing w:before="0" w:after="0"/>
        <w:ind w:firstLine="567"/>
        <w:jc w:val="both"/>
        <w:rPr>
          <w:sz w:val="28"/>
          <w:szCs w:val="28"/>
        </w:rPr>
      </w:pPr>
      <w:r>
        <w:rPr>
          <w:rFonts w:ascii="Times New Roman" w:eastAsia="Times New Roman" w:hAnsi="Times New Roman" w:cs="Times New Roman"/>
          <w:sz w:val="28"/>
          <w:szCs w:val="28"/>
        </w:rPr>
        <w:t>Определяя вид и меру наказания нарушителю, суд учитывает характер и тяжесть совершенного правонарушения, а также личность правонарушителя.</w:t>
      </w:r>
    </w:p>
    <w:p>
      <w:pPr>
        <w:spacing w:before="0" w:after="0"/>
        <w:ind w:firstLine="567"/>
        <w:jc w:val="both"/>
        <w:rPr>
          <w:sz w:val="28"/>
          <w:szCs w:val="28"/>
        </w:rPr>
      </w:pPr>
      <w:r>
        <w:rPr>
          <w:rFonts w:ascii="Times New Roman" w:eastAsia="Times New Roman" w:hAnsi="Times New Roman" w:cs="Times New Roman"/>
          <w:sz w:val="28"/>
          <w:szCs w:val="28"/>
        </w:rPr>
        <w:t>Руководствуясь ст.ст.29.9, 29.10 КоАП РФ, мировой судья</w:t>
      </w:r>
    </w:p>
    <w:p>
      <w:pPr>
        <w:spacing w:before="0" w:after="0"/>
        <w:ind w:firstLine="567"/>
        <w:jc w:val="center"/>
        <w:rPr>
          <w:sz w:val="28"/>
          <w:szCs w:val="28"/>
        </w:rPr>
      </w:pPr>
    </w:p>
    <w:p>
      <w:pPr>
        <w:spacing w:before="0" w:after="0"/>
        <w:ind w:firstLine="567"/>
        <w:jc w:val="center"/>
        <w:rPr>
          <w:sz w:val="28"/>
          <w:szCs w:val="28"/>
        </w:rPr>
      </w:pPr>
      <w:r>
        <w:rPr>
          <w:rFonts w:ascii="Times New Roman" w:eastAsia="Times New Roman" w:hAnsi="Times New Roman" w:cs="Times New Roman"/>
          <w:b/>
          <w:bCs/>
          <w:sz w:val="28"/>
          <w:szCs w:val="28"/>
        </w:rPr>
        <w:t>ПОСТАНОВИЛ</w:t>
      </w:r>
      <w:r>
        <w:rPr>
          <w:rFonts w:ascii="Times New Roman" w:eastAsia="Times New Roman" w:hAnsi="Times New Roman" w:cs="Times New Roman"/>
          <w:sz w:val="28"/>
          <w:szCs w:val="28"/>
        </w:rPr>
        <w:t>:</w:t>
      </w:r>
    </w:p>
    <w:p>
      <w:pPr>
        <w:spacing w:before="0" w:after="0"/>
        <w:ind w:firstLine="567"/>
        <w:jc w:val="center"/>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 xml:space="preserve">Признать </w:t>
      </w:r>
      <w:r>
        <w:rPr>
          <w:rFonts w:ascii="Times New Roman" w:eastAsia="Times New Roman" w:hAnsi="Times New Roman" w:cs="Times New Roman"/>
          <w:b/>
          <w:bCs/>
          <w:sz w:val="28"/>
          <w:szCs w:val="28"/>
        </w:rPr>
        <w:t>Конакбиева</w:t>
      </w:r>
      <w:r>
        <w:rPr>
          <w:rFonts w:ascii="Times New Roman" w:eastAsia="Times New Roman" w:hAnsi="Times New Roman" w:cs="Times New Roman"/>
          <w:b/>
          <w:bCs/>
          <w:sz w:val="28"/>
          <w:szCs w:val="28"/>
        </w:rPr>
        <w:t xml:space="preserve"> </w:t>
      </w:r>
      <w:r>
        <w:rPr>
          <w:rStyle w:val="cat-UserDefinedgrp-22rplc-32"/>
          <w:rFonts w:ascii="Times New Roman" w:eastAsia="Times New Roman" w:hAnsi="Times New Roman" w:cs="Times New Roman"/>
          <w:b/>
          <w:bCs/>
          <w:sz w:val="28"/>
          <w:szCs w:val="28"/>
        </w:rPr>
        <w:t>...</w:t>
      </w:r>
      <w:r>
        <w:rPr>
          <w:rFonts w:ascii="Times New Roman" w:eastAsia="Times New Roman" w:hAnsi="Times New Roman" w:cs="Times New Roman"/>
          <w:sz w:val="28"/>
          <w:szCs w:val="28"/>
        </w:rPr>
        <w:t xml:space="preserve"> виновным в совершении административного правонарушения, ответственность </w:t>
      </w:r>
      <w:r>
        <w:rPr>
          <w:rFonts w:ascii="Times New Roman" w:eastAsia="Times New Roman" w:hAnsi="Times New Roman" w:cs="Times New Roman"/>
          <w:sz w:val="28"/>
          <w:szCs w:val="28"/>
        </w:rPr>
        <w:t>за совершение</w:t>
      </w:r>
      <w:r>
        <w:rPr>
          <w:rFonts w:ascii="Times New Roman" w:eastAsia="Times New Roman" w:hAnsi="Times New Roman" w:cs="Times New Roman"/>
          <w:sz w:val="28"/>
          <w:szCs w:val="28"/>
        </w:rPr>
        <w:t xml:space="preserve"> которого предусмотрена ч.5 ст.12.15 Кодекса РФ об административных правонарушениях, и назначить наказание в виде лишения права управления транспортными средствами сроком </w:t>
      </w:r>
      <w:r>
        <w:rPr>
          <w:rFonts w:ascii="Times New Roman" w:eastAsia="Times New Roman" w:hAnsi="Times New Roman" w:cs="Times New Roman"/>
          <w:b/>
          <w:bCs/>
          <w:sz w:val="28"/>
          <w:szCs w:val="28"/>
        </w:rPr>
        <w:t>на один год</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Настоящее постановление может быть обжаловано в Ханты-Мансийский районный суд путем подачи жалобы мировому судье в течение 10 суток со дня получения копии постановления.</w:t>
      </w:r>
    </w:p>
    <w:p>
      <w:pPr>
        <w:spacing w:before="0" w:after="0"/>
        <w:ind w:firstLine="567"/>
        <w:jc w:val="both"/>
        <w:rPr>
          <w:sz w:val="28"/>
          <w:szCs w:val="28"/>
        </w:rPr>
      </w:pPr>
      <w:r>
        <w:rPr>
          <w:rFonts w:ascii="Times New Roman" w:eastAsia="Times New Roman" w:hAnsi="Times New Roman" w:cs="Times New Roman"/>
          <w:sz w:val="28"/>
          <w:szCs w:val="28"/>
        </w:rPr>
        <w:t xml:space="preserve">Вступившее в законную силу постановление о назначении административного наказания, в соответствии с требованиями ст.ст.31.3, 32.5 КоАП РФ, направить в соответствующий орган </w:t>
      </w:r>
      <w:r>
        <w:rPr>
          <w:rStyle w:val="cat-ExternalSystemDefinedgrp-21rplc-34"/>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для исполнения.</w:t>
      </w:r>
    </w:p>
    <w:p>
      <w:pPr>
        <w:spacing w:before="0" w:after="0"/>
        <w:ind w:firstLine="567"/>
        <w:jc w:val="both"/>
        <w:rPr>
          <w:sz w:val="28"/>
          <w:szCs w:val="28"/>
        </w:rPr>
      </w:pPr>
      <w:r>
        <w:rPr>
          <w:rFonts w:ascii="Times New Roman" w:eastAsia="Times New Roman" w:hAnsi="Times New Roman" w:cs="Times New Roman"/>
          <w:sz w:val="28"/>
          <w:szCs w:val="28"/>
        </w:rPr>
        <w:t xml:space="preserve">В соответствии с ч.1 ст.32.6 КоАП РФ, исполнение постановления о лишении права управления транспортным средством соответствующего </w:t>
      </w:r>
      <w:r>
        <w:rPr>
          <w:rFonts w:ascii="Times New Roman" w:eastAsia="Times New Roman" w:hAnsi="Times New Roman" w:cs="Times New Roman"/>
          <w:sz w:val="28"/>
          <w:szCs w:val="28"/>
        </w:rPr>
        <w:t>вида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осуществляется</w:t>
      </w:r>
      <w:r>
        <w:rPr>
          <w:rFonts w:ascii="Times New Roman" w:eastAsia="Times New Roman" w:hAnsi="Times New Roman" w:cs="Times New Roman"/>
          <w:sz w:val="28"/>
          <w:szCs w:val="28"/>
        </w:rPr>
        <w:t xml:space="preserve"> путем изъятия соответственно </w:t>
      </w:r>
      <w:hyperlink r:id="rId7" w:history="1">
        <w:r>
          <w:rPr>
            <w:rFonts w:ascii="Times New Roman" w:eastAsia="Times New Roman" w:hAnsi="Times New Roman" w:cs="Times New Roman"/>
            <w:color w:val="0000EE"/>
            <w:sz w:val="28"/>
            <w:szCs w:val="28"/>
            <w:u w:val="single" w:color="0000EE"/>
          </w:rPr>
          <w:t>водительского удостоверения</w:t>
        </w:r>
      </w:hyperlink>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pPr>
        <w:spacing w:before="0" w:after="0"/>
        <w:ind w:firstLine="567"/>
        <w:jc w:val="both"/>
        <w:rPr>
          <w:sz w:val="28"/>
          <w:szCs w:val="28"/>
        </w:rPr>
      </w:pPr>
      <w:r>
        <w:rPr>
          <w:rFonts w:ascii="Times New Roman" w:eastAsia="Times New Roman" w:hAnsi="Times New Roman" w:cs="Times New Roman"/>
          <w:sz w:val="28"/>
          <w:szCs w:val="28"/>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8" w:anchor="sub_32601" w:history="1">
        <w:r>
          <w:rPr>
            <w:rFonts w:ascii="Times New Roman" w:eastAsia="Times New Roman" w:hAnsi="Times New Roman" w:cs="Times New Roman"/>
            <w:color w:val="0000EE"/>
            <w:sz w:val="28"/>
            <w:szCs w:val="28"/>
            <w:u w:val="single" w:color="0000EE"/>
          </w:rPr>
          <w:t>частями 1</w:t>
        </w:r>
        <w:r>
          <w:rPr>
            <w:rFonts w:ascii="Times New Roman" w:eastAsia="Times New Roman" w:hAnsi="Times New Roman" w:cs="Times New Roman"/>
            <w:color w:val="0000EE"/>
            <w:sz w:val="28"/>
            <w:szCs w:val="28"/>
            <w:u w:val="single" w:color="0000EE"/>
          </w:rPr>
          <w:t> </w:t>
        </w:r>
        <w:r>
          <w:rPr>
            <w:rFonts w:ascii="Times New Roman" w:eastAsia="Times New Roman" w:hAnsi="Times New Roman" w:cs="Times New Roman"/>
            <w:color w:val="0000EE"/>
            <w:sz w:val="28"/>
            <w:szCs w:val="28"/>
            <w:u w:val="single" w:color="0000EE"/>
          </w:rPr>
          <w:t>-</w:t>
        </w:r>
        <w:r>
          <w:rPr>
            <w:rFonts w:ascii="Times New Roman" w:eastAsia="Times New Roman" w:hAnsi="Times New Roman" w:cs="Times New Roman"/>
            <w:color w:val="0000EE"/>
            <w:sz w:val="28"/>
            <w:szCs w:val="28"/>
            <w:u w:val="single" w:color="0000EE"/>
          </w:rPr>
          <w:t> </w:t>
        </w:r>
        <w:r>
          <w:rPr>
            <w:rFonts w:ascii="Times New Roman" w:eastAsia="Times New Roman" w:hAnsi="Times New Roman" w:cs="Times New Roman"/>
            <w:color w:val="0000EE"/>
            <w:sz w:val="28"/>
            <w:szCs w:val="28"/>
            <w:u w:val="single" w:color="0000EE"/>
          </w:rPr>
          <w:t>3 статьи 32.6</w:t>
        </w:r>
      </w:hyperlink>
      <w:r>
        <w:rPr>
          <w:rFonts w:ascii="Times New Roman" w:eastAsia="Times New Roman" w:hAnsi="Times New Roman" w:cs="Times New Roman"/>
          <w:sz w:val="28"/>
          <w:szCs w:val="28"/>
        </w:rPr>
        <w:t xml:space="preserve"> настоящего КоАП РФ 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орган, исполняющий этот вид административного наказания(в данном случае в </w:t>
      </w:r>
      <w:r>
        <w:rPr>
          <w:rStyle w:val="cat-ExternalSystemDefinedgrp-21rplc-3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УМВД России по ХМАО - </w:t>
      </w:r>
      <w:r>
        <w:rPr>
          <w:rStyle w:val="cat-Addressgrp-6rplc-36"/>
          <w:rFonts w:ascii="Times New Roman" w:eastAsia="Times New Roman" w:hAnsi="Times New Roman" w:cs="Times New Roman"/>
          <w:sz w:val="28"/>
          <w:szCs w:val="28"/>
        </w:rPr>
        <w:t>адрес</w:t>
      </w:r>
      <w:r>
        <w:rPr>
          <w:rFonts w:ascii="Times New Roman" w:eastAsia="Times New Roman" w:hAnsi="Times New Roman" w:cs="Times New Roman"/>
          <w:sz w:val="28"/>
          <w:szCs w:val="28"/>
        </w:rPr>
        <w:t>,</w:t>
      </w: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 xml:space="preserve">которое расположено по адресу: </w:t>
      </w:r>
      <w:r>
        <w:rPr>
          <w:rStyle w:val="cat-Addressgrp-5rplc-37"/>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а в случае утраты указанных документов заявить об этом в указанный орган в тот же срок.</w:t>
      </w:r>
    </w:p>
    <w:p>
      <w:pPr>
        <w:spacing w:before="0" w:after="0"/>
        <w:ind w:firstLine="567"/>
        <w:jc w:val="both"/>
        <w:rPr>
          <w:sz w:val="28"/>
          <w:szCs w:val="28"/>
        </w:rPr>
      </w:pPr>
      <w:r>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spacing w:before="0" w:after="0"/>
        <w:jc w:val="both"/>
        <w:rPr>
          <w:sz w:val="28"/>
          <w:szCs w:val="28"/>
        </w:rPr>
      </w:pP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Style w:val="cat-FIOgrp-14rplc-38"/>
          <w:rFonts w:ascii="Times New Roman" w:eastAsia="Times New Roman" w:hAnsi="Times New Roman" w:cs="Times New Roman"/>
          <w:sz w:val="28"/>
          <w:szCs w:val="28"/>
        </w:rPr>
        <w:t>фио</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Копия верна:</w:t>
      </w: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Style w:val="cat-FIOgrp-14rplc-39"/>
          <w:rFonts w:ascii="Times New Roman" w:eastAsia="Times New Roman" w:hAnsi="Times New Roman" w:cs="Times New Roman"/>
          <w:sz w:val="28"/>
          <w:szCs w:val="28"/>
        </w:rPr>
        <w:t>фио</w:t>
      </w:r>
    </w:p>
    <w:p>
      <w:pPr>
        <w:spacing w:before="0" w:after="0"/>
      </w:pPr>
    </w:p>
    <w:p>
      <w:pPr>
        <w:spacing w:before="0" w:after="0"/>
      </w:pPr>
    </w:p>
    <w:p>
      <w:pPr>
        <w:spacing w:before="0" w:after="0"/>
      </w:pPr>
    </w:p>
    <w:p>
      <w:pPr>
        <w:spacing w:before="0" w:after="0"/>
      </w:pPr>
    </w:p>
    <w:p>
      <w:pPr>
        <w:spacing w:before="0" w:after="0"/>
      </w:pPr>
    </w:p>
    <w:p>
      <w:pPr>
        <w:spacing w:before="0" w:after="0"/>
      </w:pPr>
    </w:p>
    <w:p>
      <w:pPr>
        <w:spacing w:before="0" w:after="0"/>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Addressgrp-0rplc-0">
    <w:name w:val="cat-Address grp-0 rplc-0"/>
    <w:basedOn w:val="DefaultParagraphFont"/>
  </w:style>
  <w:style w:type="character" w:customStyle="1" w:styleId="cat-Addressgrp-1rplc-2">
    <w:name w:val="cat-Address grp-1 rplc-2"/>
    <w:basedOn w:val="DefaultParagraphFont"/>
  </w:style>
  <w:style w:type="character" w:customStyle="1" w:styleId="cat-UserDefinedgrp-22rplc-3">
    <w:name w:val="cat-UserDefined grp-22 rplc-3"/>
    <w:basedOn w:val="DefaultParagraphFont"/>
  </w:style>
  <w:style w:type="character" w:customStyle="1" w:styleId="cat-ExternalSystemDefinedgrp-19rplc-5">
    <w:name w:val="cat-ExternalSystemDefined grp-19 rplc-5"/>
    <w:basedOn w:val="DefaultParagraphFont"/>
  </w:style>
  <w:style w:type="character" w:customStyle="1" w:styleId="cat-PassportDatagrp-15rplc-6">
    <w:name w:val="cat-PassportData grp-15 rplc-6"/>
    <w:basedOn w:val="DefaultParagraphFont"/>
  </w:style>
  <w:style w:type="character" w:customStyle="1" w:styleId="cat-Addressgrp-2rplc-7">
    <w:name w:val="cat-Address grp-2 rplc-7"/>
    <w:basedOn w:val="DefaultParagraphFont"/>
  </w:style>
  <w:style w:type="character" w:customStyle="1" w:styleId="cat-UserDefinedgrp-23rplc-8">
    <w:name w:val="cat-UserDefined grp-23 rplc-8"/>
    <w:basedOn w:val="DefaultParagraphFont"/>
  </w:style>
  <w:style w:type="character" w:customStyle="1" w:styleId="cat-ExternalSystemDefinedgrp-20rplc-9">
    <w:name w:val="cat-ExternalSystemDefined grp-20 rplc-9"/>
    <w:basedOn w:val="DefaultParagraphFont"/>
  </w:style>
  <w:style w:type="character" w:customStyle="1" w:styleId="cat-UserDefinedgrp-24rplc-11">
    <w:name w:val="cat-UserDefined grp-24 rplc-11"/>
    <w:basedOn w:val="DefaultParagraphFont"/>
  </w:style>
  <w:style w:type="character" w:customStyle="1" w:styleId="cat-FIOgrp-12rplc-12">
    <w:name w:val="cat-FIO grp-12 rplc-12"/>
    <w:basedOn w:val="DefaultParagraphFont"/>
  </w:style>
  <w:style w:type="character" w:customStyle="1" w:styleId="cat-Addressgrp-3rplc-15">
    <w:name w:val="cat-Address grp-3 rplc-15"/>
    <w:basedOn w:val="DefaultParagraphFont"/>
  </w:style>
  <w:style w:type="character" w:customStyle="1" w:styleId="cat-Addressgrp-4rplc-16">
    <w:name w:val="cat-Address grp-4 rplc-16"/>
    <w:basedOn w:val="DefaultParagraphFont"/>
  </w:style>
  <w:style w:type="character" w:customStyle="1" w:styleId="cat-Addressgrp-0rplc-17">
    <w:name w:val="cat-Address grp-0 rplc-17"/>
    <w:basedOn w:val="DefaultParagraphFont"/>
  </w:style>
  <w:style w:type="character" w:customStyle="1" w:styleId="cat-CarMakeModelgrp-17rplc-18">
    <w:name w:val="cat-CarMakeModel grp-17 rplc-18"/>
    <w:basedOn w:val="DefaultParagraphFont"/>
  </w:style>
  <w:style w:type="character" w:customStyle="1" w:styleId="cat-UserDefinedgrp-25rplc-19">
    <w:name w:val="cat-UserDefined grp-25 rplc-19"/>
    <w:basedOn w:val="DefaultParagraphFont"/>
  </w:style>
  <w:style w:type="character" w:customStyle="1" w:styleId="cat-FIOgrp-12rplc-20">
    <w:name w:val="cat-FIO grp-12 rplc-20"/>
    <w:basedOn w:val="DefaultParagraphFont"/>
  </w:style>
  <w:style w:type="character" w:customStyle="1" w:styleId="cat-FIOgrp-12rplc-22">
    <w:name w:val="cat-FIO grp-12 rplc-22"/>
    <w:basedOn w:val="DefaultParagraphFont"/>
  </w:style>
  <w:style w:type="character" w:customStyle="1" w:styleId="cat-FIOgrp-13rplc-23">
    <w:name w:val="cat-FIO grp-13 rplc-23"/>
    <w:basedOn w:val="DefaultParagraphFont"/>
  </w:style>
  <w:style w:type="character" w:customStyle="1" w:styleId="cat-FIOgrp-12rplc-24">
    <w:name w:val="cat-FIO grp-12 rplc-24"/>
    <w:basedOn w:val="DefaultParagraphFont"/>
  </w:style>
  <w:style w:type="character" w:customStyle="1" w:styleId="cat-ExternalSystemDefinedgrp-21rplc-25">
    <w:name w:val="cat-ExternalSystemDefined grp-21 rplc-25"/>
    <w:basedOn w:val="DefaultParagraphFont"/>
  </w:style>
  <w:style w:type="character" w:customStyle="1" w:styleId="cat-FIOgrp-13rplc-27">
    <w:name w:val="cat-FIO grp-13 rplc-27"/>
    <w:basedOn w:val="DefaultParagraphFont"/>
  </w:style>
  <w:style w:type="character" w:customStyle="1" w:styleId="cat-FIOgrp-13rplc-28">
    <w:name w:val="cat-FIO grp-13 rplc-28"/>
    <w:basedOn w:val="DefaultParagraphFont"/>
  </w:style>
  <w:style w:type="character" w:customStyle="1" w:styleId="cat-FIOgrp-13rplc-29">
    <w:name w:val="cat-FIO grp-13 rplc-29"/>
    <w:basedOn w:val="DefaultParagraphFont"/>
  </w:style>
  <w:style w:type="character" w:customStyle="1" w:styleId="cat-ExternalSystemDefinedgrp-21rplc-30">
    <w:name w:val="cat-ExternalSystemDefined grp-21 rplc-30"/>
    <w:basedOn w:val="DefaultParagraphFont"/>
  </w:style>
  <w:style w:type="character" w:customStyle="1" w:styleId="cat-FIOgrp-13rplc-31">
    <w:name w:val="cat-FIO grp-13 rplc-31"/>
    <w:basedOn w:val="DefaultParagraphFont"/>
  </w:style>
  <w:style w:type="character" w:customStyle="1" w:styleId="cat-UserDefinedgrp-22rplc-32">
    <w:name w:val="cat-UserDefined grp-22 rplc-32"/>
    <w:basedOn w:val="DefaultParagraphFont"/>
  </w:style>
  <w:style w:type="character" w:customStyle="1" w:styleId="cat-ExternalSystemDefinedgrp-21rplc-34">
    <w:name w:val="cat-ExternalSystemDefined grp-21 rplc-34"/>
    <w:basedOn w:val="DefaultParagraphFont"/>
  </w:style>
  <w:style w:type="character" w:customStyle="1" w:styleId="cat-ExternalSystemDefinedgrp-21rplc-35">
    <w:name w:val="cat-ExternalSystemDefined grp-21 rplc-35"/>
    <w:basedOn w:val="DefaultParagraphFont"/>
  </w:style>
  <w:style w:type="character" w:customStyle="1" w:styleId="cat-Addressgrp-6rplc-36">
    <w:name w:val="cat-Address grp-6 rplc-36"/>
    <w:basedOn w:val="DefaultParagraphFont"/>
  </w:style>
  <w:style w:type="character" w:customStyle="1" w:styleId="cat-Addressgrp-5rplc-37">
    <w:name w:val="cat-Address grp-5 rplc-37"/>
    <w:basedOn w:val="DefaultParagraphFont"/>
  </w:style>
  <w:style w:type="character" w:customStyle="1" w:styleId="cat-FIOgrp-14rplc-38">
    <w:name w:val="cat-FIO grp-14 rplc-38"/>
    <w:basedOn w:val="DefaultParagraphFont"/>
  </w:style>
  <w:style w:type="character" w:customStyle="1" w:styleId="cat-FIOgrp-14rplc-39">
    <w:name w:val="cat-FIO grp-14 rplc-39"/>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document/cons_doc_LAW_312940/a7f7e4333d50d2ea9942668941e4f92ad12f51f6/" TargetMode="External" /><Relationship Id="rId5" Type="http://schemas.openxmlformats.org/officeDocument/2006/relationships/hyperlink" Target="garantf1://1205770.1000/" TargetMode="External" /><Relationship Id="rId6" Type="http://schemas.openxmlformats.org/officeDocument/2006/relationships/hyperlink" Target="file:///X:\assist_2\&#1051;&#1080;&#1079;&#1072;\&#1040;&#1076;&#1084;&#1080;&#1085;&#1080;&#1089;&#1090;&#1088;&#1072;&#1090;&#1080;&#1074;&#1082;&#1072;\12.15\06.12%20%201842%20&#1042;&#1072;&#1085;&#1100;&#1082;&#1086;&#1074;%20&#1063;&#1040;&#1057;&#1058;&#1068;%20%205%201.1.doc" TargetMode="External" /><Relationship Id="rId7" Type="http://schemas.openxmlformats.org/officeDocument/2006/relationships/hyperlink" Target="garantf1://2440357.6600/" TargetMode="External" /><Relationship Id="rId8" Type="http://schemas.openxmlformats.org/officeDocument/2006/relationships/hyperlink" Target="file:///X:\assist_2\&#1051;&#1080;&#1079;&#1072;\&#1040;&#1076;&#1084;&#1080;&#1085;&#1080;&#1089;&#1090;&#1088;&#1072;&#1090;&#1080;&#1074;&#1082;&#1072;\12.15\judge_3\&#1040;&#1044;&#1052;&#1048;&#1053;&#1048;&#1057;&#1058;&#1056;&#1040;&#1058;&#1048;&#1042;&#1050;&#1040;\20.09.2013\5446%20&#1073;&#1072;&#1083;&#1072;&#1073;&#1072;&#1085;%2012.8%20&#1095;.%201.doc" TargetMode="External" /><Relationship Id="rId9"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